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68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Ишмухаметова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Марселя </w:t>
      </w:r>
      <w:r>
        <w:rPr>
          <w:rFonts w:ascii="Times New Roman" w:eastAsia="Times New Roman" w:hAnsi="Times New Roman" w:cs="Times New Roman"/>
          <w:sz w:val="26"/>
          <w:szCs w:val="26"/>
        </w:rPr>
        <w:t>Юнусовича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44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3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«ЮНП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адресу: </w:t>
      </w:r>
      <w:r>
        <w:rPr>
          <w:rStyle w:val="cat-UserDefinedgrp-4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3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5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Ишмухаметов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«ЮНП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ХМАО-Югра, г. Нефтеюганск,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Сургутская</w:t>
      </w:r>
      <w:r>
        <w:rPr>
          <w:rFonts w:ascii="Times New Roman" w:eastAsia="Times New Roman" w:hAnsi="Times New Roman" w:cs="Times New Roman"/>
          <w:sz w:val="26"/>
          <w:szCs w:val="26"/>
        </w:rPr>
        <w:t>, д.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211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нарушение ч. 8 ст. 13 Федерального закона от 29.12.2006 № 255-ФЗ «Об обязательном социальном страховании на случай временной нетрудоспособности и в 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материнством» не представил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до </w:t>
      </w:r>
      <w:r>
        <w:rPr>
          <w:rFonts w:ascii="Times New Roman" w:eastAsia="Times New Roman" w:hAnsi="Times New Roman" w:cs="Times New Roman"/>
          <w:sz w:val="26"/>
          <w:szCs w:val="26"/>
        </w:rPr>
        <w:t>13.05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информационную систему страховщика (территориальный орган Фонда пенсионного и социального страхования Российской Федерации) сведения по электронному листку нетрудоспособности № </w:t>
      </w:r>
      <w:r>
        <w:rPr>
          <w:rFonts w:ascii="Times New Roman" w:eastAsia="Times New Roman" w:hAnsi="Times New Roman" w:cs="Times New Roman"/>
          <w:sz w:val="26"/>
          <w:szCs w:val="26"/>
        </w:rPr>
        <w:t>910284375742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нетрудоспособности с </w:t>
      </w:r>
      <w:r>
        <w:rPr>
          <w:rFonts w:ascii="Times New Roman" w:eastAsia="Times New Roman" w:hAnsi="Times New Roman" w:cs="Times New Roman"/>
          <w:sz w:val="26"/>
          <w:szCs w:val="26"/>
        </w:rPr>
        <w:t>29.03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06.05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8rplc-21"/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., 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Ишмухаметов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Ишмухаметова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Ишмухаметова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7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26.11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Ишмухаметов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в информационную систему страховщика (территориальный орган Фонда пенсионного и социального страхования Российской Федерации) сведения по электронному листку нетрудоспособности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составления протокола об административном правонарушении;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распечаткой </w:t>
      </w:r>
      <w:r>
        <w:rPr>
          <w:rFonts w:ascii="Times New Roman" w:eastAsia="Times New Roman" w:hAnsi="Times New Roman" w:cs="Times New Roman"/>
          <w:sz w:val="26"/>
          <w:szCs w:val="26"/>
        </w:rPr>
        <w:t>проактивного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процесса.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8 ст. 13 Федерального закона от 29.12.2006 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подписанные с использованием усиленной квалифицированной электронной подписи, если иное не установлено настоящей статьей.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должностное лицо,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«ЮНП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Ишмухаметов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является ответственным должностным лицом в </w:t>
      </w:r>
      <w:r>
        <w:rPr>
          <w:rFonts w:ascii="Times New Roman" w:eastAsia="Times New Roman" w:hAnsi="Times New Roman" w:cs="Times New Roman"/>
          <w:sz w:val="26"/>
          <w:szCs w:val="26"/>
        </w:rPr>
        <w:t>ООО «ЮНП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Соответственно, в должностные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Ишмухаметова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М.Ю</w:t>
      </w:r>
      <w:r>
        <w:rPr>
          <w:rFonts w:ascii="Times New Roman" w:eastAsia="Times New Roman" w:hAnsi="Times New Roman" w:cs="Times New Roman"/>
          <w:sz w:val="26"/>
          <w:szCs w:val="26"/>
        </w:rPr>
        <w:t>. входит исполнение требований, предусмотренных ч. 8 ст. 13 Федерального закона от 29.12.2006 № 255-ФЗ «Об обязательном социальном страховании на случай временной нетрудоспособности и в связи с материнством». При этом,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 о том, что он не имел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возможности в установленный законом срок, т.е. до </w:t>
      </w:r>
      <w:r>
        <w:rPr>
          <w:rFonts w:ascii="Times New Roman" w:eastAsia="Times New Roman" w:hAnsi="Times New Roman" w:cs="Times New Roman"/>
          <w:sz w:val="26"/>
          <w:szCs w:val="26"/>
        </w:rPr>
        <w:t>13.05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включительно предоставить в соответствующее отделение фонда пенсионного и социального страхования сведения о закрытии листка нетрудоспособности в материалах дела об административном правонарушении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Ишмухаметова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характер совершенного правонарушения, личность лица, привлекаемого к административной ответственности.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«ЮНП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Ишмухаметова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Марселя </w:t>
      </w:r>
      <w:r>
        <w:rPr>
          <w:rFonts w:ascii="Times New Roman" w:eastAsia="Times New Roman" w:hAnsi="Times New Roman" w:cs="Times New Roman"/>
          <w:sz w:val="26"/>
          <w:szCs w:val="26"/>
        </w:rPr>
        <w:t>Юнусовича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реквизитам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Банк получателя: ОКЦ № 8 Уральского ГУ Банка России/Л/ФК по Ханты-Мансийскому автономному округу -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Номер счета получателя платежа (номер казначейского счета, Р/счет):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Номер счета банка получателя (номер банковского счета, входящего в состав единого казначейского счета, Кор/счет) - 40102810245370000007;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БИК ТОФК: 007162163;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Ханты-Мансийскому AO-Югре (ОСФР по ХМАО - Югре, л/с 04874Ф87010), ИНН 8601002078, КПП 860101001, ОКТМО 71879000 (по месту регистрации должника)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КБК 79711601230060002140,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УИН 7978600</w:t>
      </w:r>
      <w:r>
        <w:rPr>
          <w:rFonts w:ascii="Times New Roman" w:eastAsia="Times New Roman" w:hAnsi="Times New Roman" w:cs="Times New Roman"/>
          <w:sz w:val="26"/>
          <w:szCs w:val="26"/>
        </w:rPr>
        <w:t>2511250463656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Назначение платежа - Денежные взыскания (административные штрафы), установленные главой 15 КоАП РФ, предусмотренные за нарушение ч. 4 ст. 15.33. КоАП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6rplc-9">
    <w:name w:val="cat-UserDefined grp-46 rplc-9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3rplc-12">
    <w:name w:val="cat-ExternalSystemDefined grp-43 rplc-12"/>
    <w:basedOn w:val="DefaultParagraphFont"/>
  </w:style>
  <w:style w:type="character" w:customStyle="1" w:styleId="cat-ExternalSystemDefinedgrp-45rplc-13">
    <w:name w:val="cat-ExternalSystemDefined grp-45 rplc-13"/>
    <w:basedOn w:val="DefaultParagraphFont"/>
  </w:style>
  <w:style w:type="character" w:customStyle="1" w:styleId="cat-UserDefinedgrp-48rplc-21">
    <w:name w:val="cat-UserDefined grp-48 rplc-21"/>
    <w:basedOn w:val="DefaultParagraphFont"/>
  </w:style>
  <w:style w:type="character" w:customStyle="1" w:styleId="cat-UserDefinedgrp-47rplc-28">
    <w:name w:val="cat-UserDefined grp-47 rplc-28"/>
    <w:basedOn w:val="DefaultParagraphFont"/>
  </w:style>
  <w:style w:type="character" w:customStyle="1" w:styleId="cat-UserDefinedgrp-49rplc-49">
    <w:name w:val="cat-UserDefined grp-49 rplc-49"/>
    <w:basedOn w:val="DefaultParagraphFont"/>
  </w:style>
  <w:style w:type="character" w:customStyle="1" w:styleId="cat-UserDefinedgrp-50rplc-52">
    <w:name w:val="cat-UserDefined grp-50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